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守望成长  北方工业大学建筑工程学院学生工作文集</w:t>
      </w:r>
    </w:p>
    <w:p>
      <w:r>
        <w:rPr>
          <w:rFonts w:ascii="宋体" w:hAnsi="宋体" w:eastAsia="宋体"/>
          <w:sz w:val="24"/>
        </w:rPr>
        <w:t>王运霞主编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守望成长  北方工业大学建筑工程学院学生工作文集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本书出售、求购地址：https://www.jiaokey.com/book/detail/13308737.html</w:t>
      </w:r>
    </w:p>
    <w:p>
      <w:r>
        <w:t>更多相关图书推荐：https://www.jiaokey.com</w:t>
      </w:r>
    </w:p>
    <w:p>
      <w:r>
        <w:t>王运霞主编 其他作品：https://www.jiaokey.com/tag/王运霞主编.html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关键词搜索：https://www.jiaokey.com/tag/守望成长  北方工业大学建筑工程学院学生工作文集.html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