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女人味是老公宠出来的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女人味是老公宠出来的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本书出售、求购地址：https://www.jiaokey.com/book/detail/13308712.html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关键词搜索：https://www.jiaokey.com/tag/女人味是老公宠出来的.html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