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英文大学人文经典教材  职业生涯规划  注释版</w:t>
      </w:r>
    </w:p>
    <w:p>
      <w:r>
        <w:rPr>
          <w:rFonts w:ascii="宋体" w:hAnsi="宋体" w:eastAsia="宋体"/>
          <w:sz w:val="24"/>
        </w:rPr>
        <w:t>（美）唐纳德·叶纳著；任静注释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英文大学人文经典教材  职业生涯规划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（美）唐纳德·叶纳著；任静注释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本书出售、求购地址：https://www.jiaokey.com/book/detail/13308706.html</w:t>
      </w:r>
    </w:p>
    <w:p>
      <w:r>
        <w:t>更多相关图书推荐：https://www.jiaokey.com</w:t>
      </w:r>
    </w:p>
    <w:p>
      <w:r>
        <w:t>（美）唐纳德·叶纳著；任静注释 其他作品：https://www.jiaokey.com/tag/（美）唐纳德·叶纳著；任静注释.html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关键词搜索：https://www.jiaokey.com/tag/英文大学人文经典教材  职业生涯规划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