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书名：周易诗解及卦体二进制转换</w:t>
      </w:r>
    </w:p>
    <w:p>
      <w:r>
        <w:t>作者：李树尔著</w:t>
      </w:r>
    </w:p>
    <w:p>
      <w:r>
        <w:t>出版社：北京:九州出版社,2012.12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周易诗解及卦体二进制转换 评论地址：https://www.jiaokey.com/book/detail/13308705.html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