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家运  中国人兴家的智慧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家运  中国人兴家的智慧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本书出售、求购地址：https://www.jiaokey.com/book/detail/13308696.html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关键词搜索：https://www.jiaokey.com/tag/家运  中国人兴家的智慧.html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