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生活就像练习  肯o威尔伯整合实践之道</w:t>
      </w:r>
    </w:p>
    <w:p>
      <w:r>
        <w:rPr>
          <w:rFonts w:ascii="宋体" w:hAnsi="宋体" w:eastAsia="宋体"/>
          <w:sz w:val="24"/>
        </w:rPr>
        <w:t>（美）肯·威尔伯，特里·帕滕，亚当·莱昂纳德，马尔科·莫雷利著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生活就像练习  肯o威尔伯整合实践之道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（美）肯·威尔伯，特里·帕滕，亚当·莱昂纳德，马尔科·莫雷利著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本书出售、求购地址：https://www.jiaokey.com/book/detail/13308695.html</w:t>
      </w:r>
    </w:p>
    <w:p>
      <w:r>
        <w:t>更多相关图书推荐：https://www.jiaokey.com</w:t>
      </w:r>
    </w:p>
    <w:p>
      <w:r>
        <w:t>（美）肯·威尔伯，特里·帕滕，亚当·莱昂纳德，马尔科·莫雷利著 其他作品：https://www.jiaokey.com/tag/（美）肯·威尔伯，特里·帕滕，亚当·莱昂纳德，马尔科·莫雷利著.html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关键词搜索：https://www.jiaokey.com/tag/生活就像练习  肯o威尔伯整合实践之道.html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