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书名：统御之道  图文版</w:t>
      </w:r>
    </w:p>
    <w:p>
      <w:r>
        <w:t>作者：刘源沥，曲波编著</w:t>
      </w:r>
    </w:p>
    <w:p>
      <w:r>
        <w:t>出版社：北京:蓝天出版社,2011.09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统御之道  图文版 评论地址：https://www.jiaokey.com/book/detail/13308680.html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