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蔡甸通讯  合订本2007年  第86-119期</w:t>
      </w:r>
    </w:p>
    <w:p>
      <w:r>
        <w:rPr>
          <w:rFonts w:ascii="宋体" w:hAnsi="宋体" w:eastAsia="宋体"/>
          <w:sz w:val="24"/>
        </w:rPr>
        <w:t>蔡甸区广播电视局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蔡甸通讯  合订本2007年  第86-119期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蔡甸区广播电视局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蔡甸区广播电视局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本书出售、求购地址：https://www.jiaokey.com/book/detail/13308664.html</w:t>
      </w:r>
    </w:p>
    <w:p>
      <w:r>
        <w:t>更多相关图书推荐：https://www.jiaokey.com</w:t>
      </w:r>
    </w:p>
    <w:p>
      <w:r>
        <w:t>蔡甸区广播电视局 其他作品：https://www.jiaokey.com/tag/蔡甸区广播电视局.html</w:t>
      </w:r>
    </w:p>
    <w:p>
      <w:r>
        <w:t>蔡甸区广播电视局 出版图书：https://www.jiaokey.com/tag/蔡甸区广播电视局.html</w:t>
      </w:r>
    </w:p>
    <w:p>
      <w:r>
        <w:t>关键词搜索：https://www.jiaokey.com/tag/蔡甸通讯  合订本2007年  第86-119期.html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