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赵孟頫行书  （宝云寺记）笔法举要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赵孟頫行书  （宝云寺记）笔法举要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本书出售、求购地址：https://www.jiaokey.com/book/detail/13308648.html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赵孟頫行书  （宝云寺记）笔法举要.html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