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  小戏剧</w:t>
      </w:r>
    </w:p>
    <w:p>
      <w:r>
        <w:rPr>
          <w:rFonts w:ascii="宋体" w:hAnsi="宋体" w:eastAsia="宋体"/>
          <w:sz w:val="24"/>
        </w:rPr>
        <w:t>苏州市机电系统业余创作组集体创作；宋德咏执笔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  小戏剧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苏州市机电系统业余创作组集体创作；宋德咏执笔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本书出售、求购地址：https://www.jiaokey.com/book/detail/13308635.html</w:t>
      </w:r>
    </w:p>
    <w:p>
      <w:r>
        <w:t>更多相关图书推荐：https://www.jiaokey.com</w:t>
      </w:r>
    </w:p>
    <w:p>
      <w:r>
        <w:t>苏州市机电系统业余创作组集体创作；宋德咏执笔 其他作品：https://www.jiaokey.com/tag/苏州市机电系统业余创作组集体创作；宋德咏执笔.html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关键词搜索：https://www.jiaokey.com/tag/锻炼  小戏剧.html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