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基础设施项目与BOT模式的匹配方法</w:t>
      </w:r>
    </w:p>
    <w:p>
      <w:r>
        <w:rPr>
          <w:rFonts w:ascii="宋体" w:hAnsi="宋体" w:eastAsia="宋体"/>
          <w:sz w:val="24"/>
        </w:rPr>
        <w:t>吴海西编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基础设施项目与BOT模式的匹配方法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吴海西编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本书出售、求购地址：https://www.jiaokey.com/book/detail/13308627.html</w:t>
      </w:r>
    </w:p>
    <w:p>
      <w:r>
        <w:t>更多相关图书推荐：https://www.jiaokey.com</w:t>
      </w:r>
    </w:p>
    <w:p>
      <w:r>
        <w:t>吴海西编 其他作品：https://www.jiaokey.com/tag/吴海西编.html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关键词搜索：https://www.jiaokey.com/tag/基础设施项目与BOT模式的匹配方法.html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