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破界  立于不败之地</w:t>
      </w:r>
    </w:p>
    <w:p>
      <w:r>
        <w:rPr>
          <w:rFonts w:ascii="宋体" w:hAnsi="宋体" w:eastAsia="宋体"/>
          <w:sz w:val="24"/>
        </w:rPr>
        <w:t>（日）斋藤一人著；龙蔚婷译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8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破界  立于不败之地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（日）斋藤一人著；龙蔚婷译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本书出售、求购地址：https://www.jiaokey.com/book/detail/13308609.html</w:t>
      </w:r>
    </w:p>
    <w:p>
      <w:r>
        <w:t>更多相关图书推荐：https://www.jiaokey.com</w:t>
      </w:r>
    </w:p>
    <w:p>
      <w:r>
        <w:t>（日）斋藤一人著；龙蔚婷译 其他作品：https://www.jiaokey.com/tag/（日）斋藤一人著；龙蔚婷译.html</w:t>
      </w:r>
    </w:p>
    <w:p>
      <w:r>
        <w:t>北京:东方出版社,2012.11 出版图书：https://www.jiaokey.com/tag/北京:东方出版社,2012.11.html</w:t>
      </w:r>
    </w:p>
    <w:p>
      <w:r>
        <w:t>关键词搜索：https://www.jiaokey.com/tag/企业管理-经验-日本.html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