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书名：农村小额保险</w:t>
      </w:r>
    </w:p>
    <w:p>
      <w:r>
        <w:t>作者：凌湄，王卫国，袁淑辉，宋广军编著</w:t>
      </w:r>
    </w:p>
    <w:p>
      <w:r>
        <w:t>出版社：北京：金盾出版社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农村小额保险 评论地址：https://www.jiaokey.com/book/detail/13308599.html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