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秀域凭什么  中国美容冠军企业实战书</w:t>
      </w:r>
    </w:p>
    <w:p>
      <w:r>
        <w:rPr>
          <w:rFonts w:ascii="宋体" w:hAnsi="宋体" w:eastAsia="宋体"/>
          <w:sz w:val="24"/>
        </w:rPr>
        <w:t>李晓宁著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8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秀域凭什么  中国美容冠军企业实战书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美容-连锁企业-企业管理-经验-中国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本书出售、求购地址：https://www.jiaokey.com/book/detail/13308588.html</w:t>
      </w:r>
    </w:p>
    <w:p>
      <w:r>
        <w:t>更多相关图书推荐：https://www.jiaokey.com</w:t>
      </w:r>
    </w:p>
    <w:p>
      <w:r>
        <w:t>李晓宁著 其他作品：https://www.jiaokey.com/tag/李晓宁著.html</w:t>
      </w:r>
    </w:p>
    <w:p>
      <w:r>
        <w:t>北京:企业管理出版社,2012.11 出版图书：https://www.jiaokey.com/tag/北京:企业管理出版社,2012.11.html</w:t>
      </w:r>
    </w:p>
    <w:p>
      <w:r>
        <w:t>关键词搜索：https://www.jiaokey.com/tag/美容-连锁企业-企业管理-经验-中国.html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