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房地产企业融资  业务匹配、金融支持与策略调整</w:t>
      </w:r>
    </w:p>
    <w:p>
      <w:r>
        <w:rPr>
          <w:rFonts w:ascii="宋体" w:hAnsi="宋体" w:eastAsia="宋体"/>
          <w:sz w:val="24"/>
        </w:rPr>
        <w:t>刘大志著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房地产企业融资  业务匹配、金融支持与策略调整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本书出售、求购地址：https://www.jiaokey.com/book/detail/13308581.html</w:t>
      </w:r>
    </w:p>
    <w:p>
      <w:r>
        <w:t>更多相关图书推荐：https://www.jiaokey.com</w:t>
      </w:r>
    </w:p>
    <w:p>
      <w:r>
        <w:t>刘大志著 其他作品：https://www.jiaokey.com/tag/刘大志著.html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关键词搜索：https://www.jiaokey.com/tag/房地产企业融资  业务匹配、金融支持与策略调整.html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