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书名：中等卫生职业教育“十二五”规划教材供护理 助产等专二使用  外科护理学  上</w:t>
      </w:r>
    </w:p>
    <w:p>
      <w:r>
        <w:t>作者：刘东升主编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总页数：440</w:t>
      </w:r>
    </w:p>
    <w:p>
      <w:r>
        <w:t>更多请访问教客网: www.jiaokey.com</w:t>
      </w:r>
    </w:p>
    <w:p>
      <w:r>
        <w:t>中等卫生职业教育“十二五”规划教材供护理 助产等专二使用  外科护理学  上 评论地址：https://www.jiaokey.com/book/detail/13308546.html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