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书名：医学高职高专“十二五”规划教材  临床护理实践技能</w:t>
      </w:r>
    </w:p>
    <w:p>
      <w:r>
        <w:t>作者：谢秀霞主编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总页数：329</w:t>
      </w:r>
    </w:p>
    <w:p>
      <w:r>
        <w:t>更多请访问教客网: www.jiaokey.com</w:t>
      </w:r>
    </w:p>
    <w:p>
      <w:r>
        <w:t>医学高职高专“十二五”规划教材  临床护理实践技能 评论地址：https://www.jiaokey.com/book/detail/13308526.html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