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书名：最新版世界园林植物与花卉百科全书</w:t>
      </w:r>
    </w:p>
    <w:p>
      <w:r>
        <w:t>作者：（英）克里斯托弗·布里克尔著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总页数：752</w:t>
      </w:r>
    </w:p>
    <w:p>
      <w:r>
        <w:t>更多请访问教客网: www.jiaokey.com</w:t>
      </w:r>
    </w:p>
    <w:p>
      <w:r>
        <w:t>最新版世界园林植物与花卉百科全书 评论地址：https://www.jiaokey.com/book/detail/13308520.html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