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2  幸运的方法</w:t>
      </w:r>
    </w:p>
    <w:p>
      <w:r>
        <w:rPr>
          <w:rFonts w:ascii="宋体" w:hAnsi="宋体" w:eastAsia="宋体"/>
          <w:sz w:val="24"/>
        </w:rPr>
        <w:t>（英）理查德·怀斯曼（RICHARDWISEMAN）著；符泉生，何金娥译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2  幸运的方法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（英）理查德·怀斯曼（RICHARDWISEMAN）著；符泉生，何金娥译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本书出售、求购地址：https://www.jiaokey.com/book/detail/13308485.html</w:t>
      </w:r>
    </w:p>
    <w:p>
      <w:r>
        <w:t>更多相关图书推荐：https://www.jiaokey.com</w:t>
      </w:r>
    </w:p>
    <w:p>
      <w:r>
        <w:t>（英）理查德·怀斯曼（RICHARDWISEMAN）著；符泉生，何金娥译 其他作品：https://www.jiaokey.com/tag/（英）理查德·怀斯曼（RICHARDWISEMAN）著；符泉生，何金娥译.html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关键词搜索：https://www.jiaokey.com/tag/正能量  2  幸运的方法.html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