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社会文化人类学的关键概念</w:t>
      </w:r>
    </w:p>
    <w:p>
      <w:r>
        <w:rPr>
          <w:rFonts w:ascii="宋体" w:hAnsi="宋体" w:eastAsia="宋体"/>
          <w:sz w:val="24"/>
        </w:rPr>
        <w:t>（英）奈杰尔·拉波特（Nigel Rapport），（英）乔安娜·奥弗林（Joanna Overing）著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社会文化人类学的关键概念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（英）奈杰尔·拉波特（Nigel Rapport），（英）乔安娜·奥弗林（Joanna Overing）著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本书出售、求购地址：https://www.jiaokey.com/book/detail/13308482.html</w:t>
      </w:r>
    </w:p>
    <w:p>
      <w:r>
        <w:t>更多相关图书推荐：https://www.jiaokey.com</w:t>
      </w:r>
    </w:p>
    <w:p>
      <w:r>
        <w:t>（英）奈杰尔·拉波特（Nigel Rapport），（英）乔安娜·奥弗林（Joanna Overing）著 其他作品：https://www.jiaokey.com/tag/（英）奈杰尔·拉波特（Nigel Rapport），（英）乔安娜·奥弗林（Joanna Overing）著.html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关键词搜索：https://www.jiaokey.com/tag/社会文化人类学的关键概念.html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