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  2  诉衷情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  2  诉衷情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本书出售、求购地址：https://www.jiaokey.com/book/detail/13308480.html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长沙:湖南文艺出版社,2013.07 出版图书：https://www.jiaokey.com/tag/长沙:湖南文艺出版社,2013.07.html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