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第6册  将帅部  台省部  邦计部  2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第6册  将帅部  台省部  邦计部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本书出售、求购地址：https://www.jiaokey.com/book/detail/13308470.html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第6册  将帅部  台省部  邦计部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