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册府元龟  第8册  学校部  刑法部  卿监部  环卫部  铨选部  贡举部  奉使部  内臣部</w:t>
      </w:r>
    </w:p>
    <w:p>
      <w:r>
        <w:rPr>
          <w:rFonts w:ascii="宋体" w:hAnsi="宋体" w:eastAsia="宋体"/>
          <w:sz w:val="24"/>
        </w:rPr>
        <w:t>（北宋）王钦若等编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册府元龟  第8册  学校部  刑法部  卿监部  环卫部  铨选部  贡举部  奉使部  内臣部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（北宋）王钦若等编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本书出售、求购地址：https://www.jiaokey.com/book/detail/13308468.html</w:t>
      </w:r>
    </w:p>
    <w:p>
      <w:r>
        <w:t>更多相关图书推荐：https://www.jiaokey.com</w:t>
      </w:r>
    </w:p>
    <w:p>
      <w:r>
        <w:t>（北宋）王钦若等编 其他作品：https://www.jiaokey.com/tag/（北宋）王钦若等编.html</w:t>
      </w:r>
    </w:p>
    <w:p>
      <w:r>
        <w:t>北京：中华书局 出版图书：https://www.jiaokey.com/tag/北京：中华书局.html</w:t>
      </w:r>
    </w:p>
    <w:p>
      <w:r>
        <w:t>关键词搜索：https://www.jiaokey.com/tag/册府元龟  第8册  学校部  刑法部  卿监部  环卫部  铨选部  贡举部  奉使部  内臣部.html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