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第3册  闰位部  列国君部  僭伪部  储宫部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第3册  闰位部  列国君部  僭伪部  储宫部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本书出售、求购地址：https://www.jiaokey.com/book/detail/13308464.html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第3册  闰位部  列国君部  僭伪部  储宫部.html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