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忙碌的机场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忙碌的机场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忙碌的机场.html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