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书名：常见疾病的自然疗法</w:t>
      </w:r>
    </w:p>
    <w:p>
      <w:r>
        <w:t>作者：聂采现，漆宗贮等编著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总页数：214</w:t>
      </w:r>
    </w:p>
    <w:p>
      <w:r>
        <w:t>更多请访问教客网: www.jiaokey.com</w:t>
      </w:r>
    </w:p>
    <w:p>
      <w:r>
        <w:t>常见疾病的自然疗法 评论地址：https://www.jiaokey.com/book/detail/13308353.html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