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素描  身边的人物  双色印刷</w:t>
      </w:r>
    </w:p>
    <w:p>
      <w:r>
        <w:t>作者：张利敏编著</w:t>
      </w:r>
    </w:p>
    <w:p>
      <w:r>
        <w:t>出版社：北京：人民邮电出版社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一日一画  素描  身边的人物  双色印刷 评论地址：https://www.jiaokey.com/book/detail/13308296.html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