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进口药品品种目录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进口药品品种目录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本书出售、求购地址：https://www.jiaokey.com/book/detail/13308210.html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关键词搜索：https://www.jiaokey.com/tag/进口药品品种目录.html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