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外科医师晋级考试复习题解  （多选题解600题）  内部学习材料</w:t>
      </w:r>
    </w:p>
    <w:p>
      <w:r>
        <w:rPr>
          <w:rFonts w:ascii="宋体" w:hAnsi="宋体" w:eastAsia="宋体"/>
          <w:sz w:val="24"/>
        </w:rPr>
        <w:t>吉林省辽源市第一人民医院外科编辑组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外科医师晋级考试复习题解  （多选题解600题）  内部学习材料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吉林省辽源市第一人民医院外科编辑组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吉林省辽源市医院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本书出售、求购地址：https://www.jiaokey.com/book/detail/13308172.html</w:t>
      </w:r>
    </w:p>
    <w:p>
      <w:r>
        <w:t>更多相关图书推荐：https://www.jiaokey.com</w:t>
      </w:r>
    </w:p>
    <w:p>
      <w:r>
        <w:t>吉林省辽源市第一人民医院外科编辑组 其他作品：https://www.jiaokey.com/tag/吉林省辽源市第一人民医院外科编辑组.html</w:t>
      </w:r>
    </w:p>
    <w:p>
      <w:r>
        <w:t>吉林省辽源市医院 出版图书：https://www.jiaokey.com/tag/吉林省辽源市医院.html</w:t>
      </w:r>
    </w:p>
    <w:p>
      <w:r>
        <w:t>关键词搜索：https://www.jiaokey.com/tag/外科医师晋级考试复习题解  （多选题解600题）  内部学习材料.html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