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泌尿外科近展和基础</w:t>
      </w:r>
    </w:p>
    <w:p>
      <w:r>
        <w:rPr>
          <w:rFonts w:ascii="宋体" w:hAnsi="宋体" w:eastAsia="宋体"/>
          <w:sz w:val="24"/>
        </w:rPr>
        <w:t>安世源，缪廷杰，谢桐主编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泌尿外科近展和基础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安世源，缪廷杰，谢桐主编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上海市全国泌尿外科进修学习班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本书出售、求购地址：https://www.jiaokey.com/book/detail/13308166.html</w:t>
      </w:r>
    </w:p>
    <w:p>
      <w:r>
        <w:t>更多相关图书推荐：https://www.jiaokey.com</w:t>
      </w:r>
    </w:p>
    <w:p>
      <w:r>
        <w:t>安世源，缪廷杰，谢桐主编 其他作品：https://www.jiaokey.com/tag/安世源，缪廷杰，谢桐主编.html</w:t>
      </w:r>
    </w:p>
    <w:p>
      <w:r>
        <w:t>上海市全国泌尿外科进修学习班 出版图书：https://www.jiaokey.com/tag/上海市全国泌尿外科进修学习班.html</w:t>
      </w:r>
    </w:p>
    <w:p>
      <w:r>
        <w:t>关键词搜索：https://www.jiaokey.com/tag/泌尿外科近展和基础.html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