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医用物理学学习指南  第2版</w:t>
      </w:r>
    </w:p>
    <w:p>
      <w:r>
        <w:rPr>
          <w:rFonts w:ascii="宋体" w:hAnsi="宋体" w:eastAsia="宋体"/>
          <w:sz w:val="24"/>
        </w:rPr>
        <w:t>张立平，田春华，薛俭雷主编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医用物理学学习指南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张立平，田春华，薛俭雷主编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本书出售、求购地址：https://www.jiaokey.com/book/detail/13308153.html</w:t>
      </w:r>
    </w:p>
    <w:p>
      <w:r>
        <w:t>更多相关图书推荐：https://www.jiaokey.com</w:t>
      </w:r>
    </w:p>
    <w:p>
      <w:r>
        <w:t>张立平，田春华，薛俭雷主编 其他作品：https://www.jiaokey.com/tag/张立平，田春华，薛俭雷主编.html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关键词搜索：https://www.jiaokey.com/tag/医用物理学学习指南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