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血吸虫病防治中的健康教育</w:t>
      </w:r>
    </w:p>
    <w:p>
      <w:r>
        <w:rPr>
          <w:rFonts w:ascii="宋体" w:hAnsi="宋体" w:eastAsia="宋体"/>
          <w:sz w:val="24"/>
        </w:rPr>
        <w:t>世界卫生组织编；张耀璧，沈光金译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血吸虫病防治中的健康教育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世界卫生组织编；张耀璧，沈光金译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本书出售、求购地址：https://www.jiaokey.com/book/detail/13308103.html</w:t>
      </w:r>
    </w:p>
    <w:p>
      <w:r>
        <w:t>更多相关图书推荐：https://www.jiaokey.com</w:t>
      </w:r>
    </w:p>
    <w:p>
      <w:r>
        <w:t>世界卫生组织编；张耀璧，沈光金译 其他作品：https://www.jiaokey.com/tag/世界卫生组织编；张耀璧，沈光金译.html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关键词搜索：https://www.jiaokey.com/tag/血吸虫病防治中的健康教育.html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