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书名：人体结构学  三年制医学专业试用</w:t>
      </w:r>
    </w:p>
    <w:p>
      <w:r>
        <w:t>作者：周尊铭，张远烔主编</w:t>
      </w:r>
    </w:p>
    <w:p>
      <w:r>
        <w:t>出版社：九江医学专科学校</w:t>
      </w:r>
    </w:p>
    <w:p>
      <w:r>
        <w:t>出版日期：1989.06</w:t>
      </w:r>
    </w:p>
    <w:p>
      <w:r>
        <w:t>总页数：418</w:t>
      </w:r>
    </w:p>
    <w:p>
      <w:r>
        <w:t>更多请访问教客网: www.jiaokey.com</w:t>
      </w:r>
    </w:p>
    <w:p>
      <w:r>
        <w:t>人体结构学  三年制医学专业试用 评论地址：https://www.jiaokey.com/book/detail/13308089.html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