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国家卫生服务研究  1993年国家卫生报务总调查分析报告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国家卫生服务研究  1993年国家卫生报务总调查分析报告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本书出售、求购地址：https://www.jiaokey.com/book/detail/13308038.html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关键词搜索：https://www.jiaokey.com/tag/国家卫生服务研究  1993年国家卫生报务总调查分析报告.html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