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全国中等卫生学校教材  生物化学及检验技术  供检验士、临床检验士专业用</w:t>
      </w:r>
    </w:p>
    <w:p>
      <w:r>
        <w:rPr>
          <w:rFonts w:ascii="宋体" w:hAnsi="宋体" w:eastAsia="宋体"/>
          <w:sz w:val="24"/>
        </w:rPr>
        <w:t>王同明主编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全国中等卫生学校教材  生物化学及检验技术  供检验士、临床检验士专业用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本书出售、求购地址：https://www.jiaokey.com/book/detail/13307974.html</w:t>
      </w:r>
    </w:p>
    <w:p>
      <w:r>
        <w:t>更多相关图书推荐：https://www.jiaokey.com</w:t>
      </w:r>
    </w:p>
    <w:p>
      <w:r>
        <w:t>王同明主编 其他作品：https://www.jiaokey.com/tag/王同明主编.html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关键词搜索：https://www.jiaokey.com/tag/全国中等卫生学校教材  生物化学及检验技术  供检验士、临床检验士专业用.html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