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内科、儿科多选法试题选编  内部交流</w:t>
      </w:r>
    </w:p>
    <w:p>
      <w:r>
        <w:rPr>
          <w:rFonts w:ascii="宋体" w:hAnsi="宋体" w:eastAsia="宋体"/>
          <w:sz w:val="24"/>
        </w:rPr>
        <w:t>《内科 儿科多选法试题选编》编写组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内科、儿科多选法试题选编  内部交流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《内科 儿科多选法试题选编》编写组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吉林省辽源市第一人民医院图书资料室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本书出售、求购地址：https://www.jiaokey.com/book/detail/13307961.html</w:t>
      </w:r>
    </w:p>
    <w:p>
      <w:r>
        <w:t>更多相关图书推荐：https://www.jiaokey.com</w:t>
      </w:r>
    </w:p>
    <w:p>
      <w:r>
        <w:t>《内科 儿科多选法试题选编》编写组 其他作品：https://www.jiaokey.com/tag/《内科 儿科多选法试题选编》编写组.html</w:t>
      </w:r>
    </w:p>
    <w:p>
      <w:r>
        <w:t>吉林省辽源市第一人民医院图书资料室 出版图书：https://www.jiaokey.com/tag/吉林省辽源市第一人民医院图书资料室.html</w:t>
      </w:r>
    </w:p>
    <w:p>
      <w:r>
        <w:t>关键词搜索：https://www.jiaokey.com/tag/内科、儿科多选法试题选编  内部交流.html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