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广州它世界：中国大都市首次动植物资源野外科考记录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广州它世界：中国大都市首次动植物资源野外科考记录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本书出售、求购地址：https://www.jiaokey.com/book/detail/13307914.html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关键词搜索：https://www.jiaokey.com/tag/广州它世界：中国大都市首次动植物资源野外科考记录.html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