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精神心理疾病历代名家验案选粹</w:t>
      </w:r>
    </w:p>
    <w:p>
      <w:r>
        <w:rPr>
          <w:rFonts w:ascii="宋体" w:hAnsi="宋体" w:eastAsia="宋体"/>
          <w:sz w:val="24"/>
        </w:rPr>
        <w:t>上海市中医文献馆编著；曲丽芳主编；石云，刘俊，徐燎宇副主编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精神心理疾病历代名家验案选粹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上海市中医文献馆编著；曲丽芳主编；石云，刘俊，徐燎宇副主编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本书出售、求购地址：https://www.jiaokey.com/book/detail/13307905.html</w:t>
      </w:r>
    </w:p>
    <w:p>
      <w:r>
        <w:t>更多相关图书推荐：https://www.jiaokey.com</w:t>
      </w:r>
    </w:p>
    <w:p>
      <w:r>
        <w:t>上海市中医文献馆编著；曲丽芳主编；石云，刘俊，徐燎宇副主编 其他作品：https://www.jiaokey.com/tag/上海市中医文献馆编著；曲丽芳主编；石云，刘俊，徐燎宇副主编.html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关键词搜索：https://www.jiaokey.com/tag/精神心理疾病历代名家验案选粹.html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