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能源略说</w:t>
      </w:r>
    </w:p>
    <w:p>
      <w:r>
        <w:rPr>
          <w:rFonts w:ascii="宋体" w:hAnsi="宋体" w:eastAsia="宋体"/>
          <w:sz w:val="24"/>
        </w:rPr>
        <w:t>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7807230789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能源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本书介绍能源方面的各种知识，先介绍了各式各样的能源，指出现代社会所面临的能源危机，再讲述了人类为解决能源问题作出的各种探索，并着重分析了中国的能源现状，以及它对我国现代化建设的影响。</w:t>
      </w:r>
    </w:p>
    <w:p/>
    <w:p>
      <w:r>
        <w:t>本书出售、求购地址：https://www.jiaokey.com/book/detail/13307889.html</w:t>
      </w:r>
    </w:p>
    <w:p>
      <w:r>
        <w:t>更多能源图书推荐：https://www.jiaokey.com</w:t>
      </w:r>
    </w:p>
    <w:p>
      <w:r>
        <w:t>李波 其他作品：https://www.jiaokey.com/tag/李波.html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关键词搜索：https://www.jiaokey.com/tag/能源-青少年读物.html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