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《营造法原》诠释</w:t>
      </w:r>
    </w:p>
    <w:p>
      <w:r>
        <w:rPr>
          <w:rFonts w:ascii="宋体" w:hAnsi="宋体" w:eastAsia="宋体"/>
          <w:sz w:val="24"/>
        </w:rPr>
        <w:t>祝纪楠编著；徐善铿校阅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《营造法原》诠释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祝纪楠编著；徐善铿校阅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本书出售、求购地址：https://www.jiaokey.com/book/detail/13307859.html</w:t>
      </w:r>
    </w:p>
    <w:p>
      <w:r>
        <w:t>更多相关图书推荐：https://www.jiaokey.com</w:t>
      </w:r>
    </w:p>
    <w:p>
      <w:r>
        <w:t>祝纪楠编著；徐善铿校阅 其他作品：https://www.jiaokey.com/tag/祝纪楠编著；徐善铿校阅.html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关键词搜索：https://www.jiaokey.com/tag/《营造法原》诠释.html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