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书名：北宋版通典  第2卷  日本宫内厅书陵部藏</w:t>
      </w:r>
    </w:p>
    <w:p>
      <w:r>
        <w:t>作者：（唐）杜佑，（日）长泽规矩也，尾崎康校订；韩昇译</w:t>
      </w:r>
    </w:p>
    <w:p>
      <w:r>
        <w:t>出版社：上海:上海人民出版社,2008.04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北宋版通典  第2卷  日本宫内厅书陵部藏 评论地址：https://www.jiaokey.com/book/detail/13307836.html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