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马太·亨利文集  四福音注释   下册   缩节版</w:t>
      </w:r>
    </w:p>
    <w:p>
      <w:r>
        <w:rPr>
          <w:rFonts w:ascii="宋体" w:hAnsi="宋体" w:eastAsia="宋体"/>
          <w:sz w:val="24"/>
        </w:rPr>
        <w:t>（英）亨利著；陈凤译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马太·亨利文集  四福音注释   下册   缩节版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（英）亨利著；陈凤译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本书出售、求购地址：https://www.jiaokey.com/book/detail/13307810.html</w:t>
      </w:r>
    </w:p>
    <w:p>
      <w:r>
        <w:t>更多相关图书推荐：https://www.jiaokey.com</w:t>
      </w:r>
    </w:p>
    <w:p>
      <w:r>
        <w:t>（英）亨利著；陈凤译 其他作品：https://www.jiaokey.com/tag/（英）亨利著；陈凤译.html</w:t>
      </w:r>
    </w:p>
    <w:p>
      <w:r>
        <w:t>华夏出版社 出版图书：https://www.jiaokey.com/tag/华夏出版社.html</w:t>
      </w:r>
    </w:p>
    <w:p>
      <w:r>
        <w:t>关键词搜索：https://www.jiaokey.com/tag/马太·亨利文集  四福音注释   下册   缩节版.html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