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书名：由彼及此  关于早期“神”的图文研究</w:t>
      </w:r>
    </w:p>
    <w:p>
      <w:r>
        <w:t>作者：王纯纯著</w:t>
      </w:r>
    </w:p>
    <w:p>
      <w:r>
        <w:t>出版社：济南:山东美术出版社,2012.01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由彼及此  关于早期“神”的图文研究 评论地址：https://www.jiaokey.com/book/detail/13307787.html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