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书名：初唐治国特色及中西海洋海交开拓</w:t>
      </w:r>
    </w:p>
    <w:p>
      <w:r>
        <w:t>作者：叶哲明著</w:t>
      </w:r>
    </w:p>
    <w:p>
      <w:r>
        <w:t>出版社：杭州：浙江大学出版社</w:t>
      </w:r>
    </w:p>
    <w:p>
      <w:r>
        <w:t>出版日期：2013.03</w:t>
      </w:r>
    </w:p>
    <w:p>
      <w:r>
        <w:t>总页数：270</w:t>
      </w:r>
    </w:p>
    <w:p>
      <w:r>
        <w:t>更多请访问教客网: www.jiaokey.com</w:t>
      </w:r>
    </w:p>
    <w:p>
      <w:r>
        <w:t>初唐治国特色及中西海洋海交开拓 评论地址：https://www.jiaokey.com/book/detail/13307775.html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