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书名：读佛即是拜佛  真实的唐僧</w:t>
      </w:r>
    </w:p>
    <w:p>
      <w:r>
        <w:t>作者：明一居士著</w:t>
      </w:r>
    </w:p>
    <w:p>
      <w:r>
        <w:t>出版社：南京：凤凰出版社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读佛即是拜佛  真实的唐僧 评论地址：https://www.jiaokey.com/book/detail/13307762.html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