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培训审判  再造职场学习  保持与时俱进</w:t>
      </w:r>
    </w:p>
    <w:p>
      <w:r>
        <w:rPr>
          <w:rFonts w:ascii="宋体" w:hAnsi="宋体" w:eastAsia="宋体"/>
          <w:sz w:val="24"/>
        </w:rPr>
        <w:t>（美）柯克帕特里等著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培训审判  再造职场学习  保持与时俱进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（美）柯克帕特里等著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本书出售、求购地址：https://www.jiaokey.com/book/detail/13307735.html</w:t>
      </w:r>
    </w:p>
    <w:p>
      <w:r>
        <w:t>更多相关图书推荐：https://www.jiaokey.com</w:t>
      </w:r>
    </w:p>
    <w:p>
      <w:r>
        <w:t>（美）柯克帕特里等著 其他作品：https://www.jiaokey.com/tag/（美）柯克帕特里等著.html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关键词搜索：https://www.jiaokey.com/tag/培训审判  再造职场学习  保持与时俱进.html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