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婚恋道德  固守与突围  家庭伦理学要论</w:t>
      </w:r>
    </w:p>
    <w:p>
      <w:r>
        <w:rPr>
          <w:rFonts w:ascii="宋体" w:hAnsi="宋体" w:eastAsia="宋体"/>
          <w:sz w:val="24"/>
        </w:rPr>
        <w:t>黄明理著；郭广银主编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婚恋道德  固守与突围  家庭伦理学要论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黄明理著；郭广银主编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本书出售、求购地址：https://www.jiaokey.com/book/detail/13307730.html</w:t>
      </w:r>
    </w:p>
    <w:p>
      <w:r>
        <w:t>更多相关图书推荐：https://www.jiaokey.com</w:t>
      </w:r>
    </w:p>
    <w:p>
      <w:r>
        <w:t>黄明理著；郭广银主编 其他作品：https://www.jiaokey.com/tag/黄明理著；郭广银主编.html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关键词搜索：https://www.jiaokey.com/tag/婚恋道德  固守与突围  家庭伦理学要论.html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