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  不负西来意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星云日记  3  不负西来意 评论地址：https://www.jiaokey.com/book/detail/13307708.html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