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理学思想内涵精神分析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理学思想内涵精神分析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本书出售、求购地址：https://www.jiaokey.com/book/detail/13307705.html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关键词搜索：https://www.jiaokey.com/tag/理学思想内涵精神分析.html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