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书名：星云日记  5  人忙心不忙</w:t>
      </w:r>
    </w:p>
    <w:p>
      <w:r>
        <w:t>作者：星云大师著</w:t>
      </w:r>
    </w:p>
    <w:p>
      <w:r>
        <w:t>出版社：长沙：岳麓书社</w:t>
      </w:r>
    </w:p>
    <w:p>
      <w:r>
        <w:t>出版日期：2012.03</w:t>
      </w:r>
    </w:p>
    <w:p>
      <w:r>
        <w:t>总页数：168</w:t>
      </w:r>
    </w:p>
    <w:p>
      <w:r>
        <w:t>更多请访问教客网: www.jiaokey.com</w:t>
      </w:r>
    </w:p>
    <w:p>
      <w:r>
        <w:t>星云日记  5  人忙心不忙 评论地址：https://www.jiaokey.com/book/detail/13307694.html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